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1095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.п. 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6 000.00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течение шестидесяти дней со дня вступления в законную силу постановления по делу об административном правонарушении №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часов.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26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привлеченному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UserDefinedgrp-23rplc-25">
    <w:name w:val="cat-UserDefined grp-23 rplc-25"/>
    <w:basedOn w:val="DefaultParagraphFont"/>
  </w:style>
  <w:style w:type="character" w:customStyle="1" w:styleId="cat-UserDefinedgrp-26rplc-28">
    <w:name w:val="cat-UserDefined grp-26 rplc-28"/>
    <w:basedOn w:val="DefaultParagraphFont"/>
  </w:style>
  <w:style w:type="character" w:customStyle="1" w:styleId="cat-UserDefinedgrp-26rplc-30">
    <w:name w:val="cat-UserDefined grp-26 rplc-30"/>
    <w:basedOn w:val="DefaultParagraphFont"/>
  </w:style>
  <w:style w:type="character" w:customStyle="1" w:styleId="cat-UserDefinedgrp-25rplc-31">
    <w:name w:val="cat-UserDefined grp-25 rplc-31"/>
    <w:basedOn w:val="DefaultParagraphFont"/>
  </w:style>
  <w:style w:type="character" w:customStyle="1" w:styleId="cat-UserDefinedgrp-26rplc-35">
    <w:name w:val="cat-UserDefined grp-26 rplc-35"/>
    <w:basedOn w:val="DefaultParagraphFont"/>
  </w:style>
  <w:style w:type="character" w:customStyle="1" w:styleId="cat-UserDefinedgrp-27rplc-37">
    <w:name w:val="cat-UserDefined grp-27 rplc-37"/>
    <w:basedOn w:val="DefaultParagraphFont"/>
  </w:style>
  <w:style w:type="character" w:customStyle="1" w:styleId="cat-UserDefinedgrp-26rplc-40">
    <w:name w:val="cat-UserDefined grp-26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